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Competition    </w:t>
      </w:r>
      <w:r>
        <w:t xml:space="preserve">   Herbivore    </w:t>
      </w:r>
      <w:r>
        <w:t xml:space="preserve">   Producer    </w:t>
      </w:r>
      <w:r>
        <w:t xml:space="preserve">   Consumer    </w:t>
      </w:r>
      <w:r>
        <w:t xml:space="preserve">   Biomagnification    </w:t>
      </w:r>
      <w:r>
        <w:t xml:space="preserve">   Eutrophication    </w:t>
      </w:r>
      <w:r>
        <w:t xml:space="preserve">   Mutualism    </w:t>
      </w:r>
      <w:r>
        <w:t xml:space="preserve">   Biotic    </w:t>
      </w:r>
      <w:r>
        <w:t xml:space="preserve">   Epicormic    </w:t>
      </w:r>
      <w:r>
        <w:t xml:space="preserve">   Decomposer    </w:t>
      </w:r>
      <w:r>
        <w:t xml:space="preserve">   Community    </w:t>
      </w:r>
      <w:r>
        <w:t xml:space="preserve">   Abiotic    </w:t>
      </w:r>
      <w:r>
        <w:t xml:space="preserve">   Feral    </w:t>
      </w:r>
      <w:r>
        <w:t xml:space="preserve">   Commensalism    </w:t>
      </w:r>
      <w:r>
        <w:t xml:space="preserve">   Endothermic    </w:t>
      </w:r>
      <w:r>
        <w:t xml:space="preserve">   Biomass    </w:t>
      </w:r>
      <w:r>
        <w:t xml:space="preserve">   Lignotuber    </w:t>
      </w:r>
      <w:r>
        <w:t xml:space="preserve">   Parasitism    </w:t>
      </w:r>
      <w:r>
        <w:t xml:space="preserve">   Ectothermic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2021-10-11T05:59:16Z</dcterms:created>
  <dcterms:modified xsi:type="dcterms:W3CDTF">2021-10-11T05:59:16Z</dcterms:modified>
</cp:coreProperties>
</file>