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what an organism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gradual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species lives/feeds on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an organism that finds its food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an organism that creates my own food/energy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made up of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species that benefit from each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help break down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a high concentration of nitrogen and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Ecosystem with relatively balanced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the bottom level of the trophic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help organisms produce their own food/energy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organism benefits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water in any form that is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that is native to its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how water is reused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an animals job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species preys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non-living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2021-10-11T05:57:29Z</dcterms:created>
  <dcterms:modified xsi:type="dcterms:W3CDTF">2021-10-11T05:57:29Z</dcterms:modified>
</cp:coreProperties>
</file>