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it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global or regional climate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deplete the stock of marine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to being 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the element 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Natural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animal, plant, or single-celled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prevention of wasteful use of a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risk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regions of the surface, atmosphere, and hydrosphere of the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2021-10-11T05:59:06Z</dcterms:created>
  <dcterms:modified xsi:type="dcterms:W3CDTF">2021-10-11T05:59:06Z</dcterms:modified>
</cp:coreProperties>
</file>