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Atacama    </w:t>
      </w:r>
      <w:r>
        <w:t xml:space="preserve">   Economic    </w:t>
      </w:r>
      <w:r>
        <w:t xml:space="preserve">   Logging    </w:t>
      </w:r>
      <w:r>
        <w:t xml:space="preserve">   Sustainable    </w:t>
      </w:r>
      <w:r>
        <w:t xml:space="preserve">   Development    </w:t>
      </w:r>
      <w:r>
        <w:t xml:space="preserve">   Deforestation    </w:t>
      </w:r>
      <w:r>
        <w:t xml:space="preserve">   Climate    </w:t>
      </w:r>
      <w:r>
        <w:t xml:space="preserve">   Environment    </w:t>
      </w:r>
      <w:r>
        <w:t xml:space="preserve">   Woodland    </w:t>
      </w:r>
      <w:r>
        <w:t xml:space="preserve">   Tropic of Cancer    </w:t>
      </w:r>
      <w:r>
        <w:t xml:space="preserve">   Equator    </w:t>
      </w:r>
      <w:r>
        <w:t xml:space="preserve">   Food Chain    </w:t>
      </w:r>
      <w:r>
        <w:t xml:space="preserve">   Taiga    </w:t>
      </w:r>
      <w:r>
        <w:t xml:space="preserve">   Tundra    </w:t>
      </w:r>
      <w:r>
        <w:t xml:space="preserve">   Deciduous Forest    </w:t>
      </w:r>
      <w:r>
        <w:t xml:space="preserve">   Savanna    </w:t>
      </w:r>
      <w:r>
        <w:t xml:space="preserve">   rainforest    </w:t>
      </w:r>
      <w:r>
        <w:t xml:space="preserve">   Arctic    </w:t>
      </w:r>
      <w:r>
        <w:t xml:space="preserve">   Desert    </w:t>
      </w:r>
      <w:r>
        <w:t xml:space="preserve">   Biomes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2021-10-29T03:52:17Z</dcterms:created>
  <dcterms:modified xsi:type="dcterms:W3CDTF">2021-10-29T03:52:17Z</dcterms:modified>
</cp:coreProperties>
</file>