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reefs desert    </w:t>
      </w:r>
      <w:r>
        <w:t xml:space="preserve">   chaparrel    </w:t>
      </w:r>
      <w:r>
        <w:t xml:space="preserve">   precipitation    </w:t>
      </w:r>
      <w:r>
        <w:t xml:space="preserve">   rainforest    </w:t>
      </w:r>
      <w:r>
        <w:t xml:space="preserve">   ecosystem    </w:t>
      </w:r>
      <w:r>
        <w:t xml:space="preserve">   population    </w:t>
      </w:r>
      <w:r>
        <w:t xml:space="preserve">   taiga    </w:t>
      </w:r>
      <w:r>
        <w:t xml:space="preserve">   oxygen    </w:t>
      </w:r>
      <w:r>
        <w:t xml:space="preserve">   organism    </w:t>
      </w:r>
      <w:r>
        <w:t xml:space="preserve">   environment    </w:t>
      </w:r>
      <w:r>
        <w:t xml:space="preserve">   energy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2021-11-06T03:46:13Z</dcterms:created>
  <dcterms:modified xsi:type="dcterms:W3CDTF">2021-11-06T03:46:13Z</dcterms:modified>
</cp:coreProperties>
</file>