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Migration    </w:t>
      </w:r>
      <w:r>
        <w:t xml:space="preserve">   camouflage    </w:t>
      </w:r>
      <w:r>
        <w:t xml:space="preserve">   Adaptation    </w:t>
      </w:r>
      <w:r>
        <w:t xml:space="preserve">   Parasitism    </w:t>
      </w:r>
      <w:r>
        <w:t xml:space="preserve">   Mutualism    </w:t>
      </w:r>
      <w:r>
        <w:t xml:space="preserve">   Commensalism    </w:t>
      </w:r>
      <w:r>
        <w:t xml:space="preserve">   Host    </w:t>
      </w:r>
      <w:r>
        <w:t xml:space="preserve">   Parasite    </w:t>
      </w:r>
      <w:r>
        <w:t xml:space="preserve">   Symbiosis    </w:t>
      </w:r>
      <w:r>
        <w:t xml:space="preserve">   Biosphere    </w:t>
      </w:r>
      <w:r>
        <w:t xml:space="preserve">   Biome    </w:t>
      </w:r>
      <w:r>
        <w:t xml:space="preserve">   Community    </w:t>
      </w:r>
      <w:r>
        <w:t xml:space="preserve">   Population    </w:t>
      </w:r>
      <w:r>
        <w:t xml:space="preserve">   Organism    </w:t>
      </w:r>
      <w:r>
        <w:t xml:space="preserve">   Ecosystem    </w:t>
      </w:r>
      <w:r>
        <w:t xml:space="preserve">   Abiotic    </w:t>
      </w:r>
      <w:r>
        <w:t xml:space="preserve">   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2021-12-11T03:35:53Z</dcterms:created>
  <dcterms:modified xsi:type="dcterms:W3CDTF">2021-12-11T03:35:53Z</dcterms:modified>
</cp:coreProperties>
</file>