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Trophic    </w:t>
      </w:r>
      <w:r>
        <w:t xml:space="preserve">   Temperature    </w:t>
      </w:r>
      <w:r>
        <w:t xml:space="preserve">   Sustainable    </w:t>
      </w:r>
      <w:r>
        <w:t xml:space="preserve">   Species    </w:t>
      </w:r>
      <w:r>
        <w:t xml:space="preserve">   Soil    </w:t>
      </w:r>
      <w:r>
        <w:t xml:space="preserve">   Shelter    </w:t>
      </w:r>
      <w:r>
        <w:t xml:space="preserve">   Rabbit    </w:t>
      </w:r>
      <w:r>
        <w:t xml:space="preserve">   Producers    </w:t>
      </w:r>
      <w:r>
        <w:t xml:space="preserve">   Prey    </w:t>
      </w:r>
      <w:r>
        <w:t xml:space="preserve">   Predator    </w:t>
      </w:r>
      <w:r>
        <w:t xml:space="preserve">   Population    </w:t>
      </w:r>
      <w:r>
        <w:t xml:space="preserve">   Plants    </w:t>
      </w:r>
      <w:r>
        <w:t xml:space="preserve">   Organisms    </w:t>
      </w:r>
      <w:r>
        <w:t xml:space="preserve">   Omnivores    </w:t>
      </w:r>
      <w:r>
        <w:t xml:space="preserve">   Living    </w:t>
      </w:r>
      <w:r>
        <w:t xml:space="preserve">   Light    </w:t>
      </w:r>
      <w:r>
        <w:t xml:space="preserve">   Humidity    </w:t>
      </w:r>
      <w:r>
        <w:t xml:space="preserve">   Humans    </w:t>
      </w:r>
      <w:r>
        <w:t xml:space="preserve">   Heterotroph    </w:t>
      </w:r>
      <w:r>
        <w:t xml:space="preserve">   Herbivores    </w:t>
      </w:r>
      <w:r>
        <w:t xml:space="preserve">   Glucose    </w:t>
      </w:r>
      <w:r>
        <w:t xml:space="preserve">   Foodweb    </w:t>
      </w:r>
      <w:r>
        <w:t xml:space="preserve">   Foodchain    </w:t>
      </w:r>
      <w:r>
        <w:t xml:space="preserve">   Ferral    </w:t>
      </w:r>
      <w:r>
        <w:t xml:space="preserve">   Factors    </w:t>
      </w:r>
      <w:r>
        <w:t xml:space="preserve">   Environment    </w:t>
      </w:r>
      <w:r>
        <w:t xml:space="preserve">   Energy    </w:t>
      </w:r>
      <w:r>
        <w:t xml:space="preserve">   Ecosystems    </w:t>
      </w:r>
      <w:r>
        <w:t xml:space="preserve">   Earth    </w:t>
      </w:r>
      <w:r>
        <w:t xml:space="preserve">   Deforestation    </w:t>
      </w:r>
      <w:r>
        <w:t xml:space="preserve">   Decomposers    </w:t>
      </w:r>
      <w:r>
        <w:t xml:space="preserve">   Consumers    </w:t>
      </w:r>
      <w:r>
        <w:t xml:space="preserve">   Conservation    </w:t>
      </w:r>
      <w:r>
        <w:t xml:space="preserve">   Community    </w:t>
      </w:r>
      <w:r>
        <w:t xml:space="preserve">   Climate    </w:t>
      </w:r>
      <w:r>
        <w:t xml:space="preserve">   Carnivores    </w:t>
      </w:r>
      <w:r>
        <w:t xml:space="preserve">   Cane toad    </w:t>
      </w:r>
      <w:r>
        <w:t xml:space="preserve">   Biosphere    </w:t>
      </w:r>
      <w:r>
        <w:t xml:space="preserve">   Balance    </w:t>
      </w:r>
      <w:r>
        <w:t xml:space="preserve">   Bacteria    </w:t>
      </w:r>
      <w:r>
        <w:t xml:space="preserve">   Autotrophs    </w:t>
      </w:r>
      <w:r>
        <w:t xml:space="preserve">   Animals    </w:t>
      </w:r>
      <w:r>
        <w:t xml:space="preserve">   Air currents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2021-12-18T03:41:10Z</dcterms:created>
  <dcterms:modified xsi:type="dcterms:W3CDTF">2021-12-18T03:41:10Z</dcterms:modified>
</cp:coreProperties>
</file>