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responds to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consistent or having a fixed pattern; liable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that is made during and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is not native to the place or area where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variable that is changed or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populations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Symbiosis which is beneficial to both organisms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zone of air, and and water where organisms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the same species living in the same place or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living as a parasite on or with another animal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green plants and some other organisms use sunlight to synthesize nutrients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association between two organisms in which one benefits and the other derives neither benefit nor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is situated away or detached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seen as an exit of individuals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producing cellular energy involving oxygen. Cells break down food in the mitochondria in a long, multistep process that produces roughly 36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 physical relationships between two members of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components of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2021-10-11T05:57:41Z</dcterms:created>
  <dcterms:modified xsi:type="dcterms:W3CDTF">2021-10-11T05:57:41Z</dcterms:modified>
</cp:coreProperties>
</file>