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animals    </w:t>
      </w:r>
      <w:r>
        <w:t xml:space="preserve">   fungi    </w:t>
      </w:r>
      <w:r>
        <w:t xml:space="preserve">   kingdom    </w:t>
      </w:r>
      <w:r>
        <w:t xml:space="preserve">   domain    </w:t>
      </w:r>
      <w:r>
        <w:t xml:space="preserve">   species    </w:t>
      </w:r>
      <w:r>
        <w:t xml:space="preserve">   dichotomous key    </w:t>
      </w:r>
      <w:r>
        <w:t xml:space="preserve">   eukaryote    </w:t>
      </w:r>
      <w:r>
        <w:t xml:space="preserve">   prokaryote    </w:t>
      </w:r>
      <w:r>
        <w:t xml:space="preserve">   habitat    </w:t>
      </w:r>
      <w:r>
        <w:t xml:space="preserve">   stimulus    </w:t>
      </w:r>
      <w:r>
        <w:t xml:space="preserve">   heterotroph    </w:t>
      </w:r>
      <w:r>
        <w:t xml:space="preserve">   autotroph    </w:t>
      </w:r>
      <w:r>
        <w:t xml:space="preserve">   decomposer    </w:t>
      </w:r>
      <w:r>
        <w:t xml:space="preserve">   pollinator    </w:t>
      </w:r>
      <w:r>
        <w:t xml:space="preserve">   host    </w:t>
      </w:r>
      <w:r>
        <w:t xml:space="preserve">   parasite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camouflage    </w:t>
      </w:r>
      <w:r>
        <w:t xml:space="preserve">   predator    </w:t>
      </w:r>
      <w:r>
        <w:t xml:space="preserve">   prey    </w:t>
      </w:r>
      <w:r>
        <w:t xml:space="preserve">   competition    </w:t>
      </w:r>
      <w:r>
        <w:t xml:space="preserve">   community    </w:t>
      </w:r>
      <w:r>
        <w:t xml:space="preserve">   limiting factor    </w:t>
      </w:r>
      <w:r>
        <w:t xml:space="preserve">   carrying capacity    </w:t>
      </w:r>
      <w:r>
        <w:t xml:space="preserve">   population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2021-10-11T05:57:39Z</dcterms:created>
  <dcterms:modified xsi:type="dcterms:W3CDTF">2021-10-11T05:57:39Z</dcterms:modified>
</cp:coreProperties>
</file>