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aquatic    </w:t>
      </w:r>
      <w:r>
        <w:t xml:space="preserve">   terrestrial    </w:t>
      </w:r>
      <w:r>
        <w:t xml:space="preserve">   carbon dioxide    </w:t>
      </w:r>
      <w:r>
        <w:t xml:space="preserve">   watershed    </w:t>
      </w:r>
      <w:r>
        <w:t xml:space="preserve">   equillibrium    </w:t>
      </w:r>
      <w:r>
        <w:t xml:space="preserve">   sustainability    </w:t>
      </w:r>
      <w:r>
        <w:t xml:space="preserve">   pollution    </w:t>
      </w:r>
      <w:r>
        <w:t xml:space="preserve">   population    </w:t>
      </w:r>
      <w:r>
        <w:t xml:space="preserve">   invasive species    </w:t>
      </w:r>
      <w:r>
        <w:t xml:space="preserve">   carnivore    </w:t>
      </w:r>
      <w:r>
        <w:t xml:space="preserve">   omnivore    </w:t>
      </w:r>
      <w:r>
        <w:t xml:space="preserve">   herbivore    </w:t>
      </w:r>
      <w:r>
        <w:t xml:space="preserve">   foodweb    </w:t>
      </w:r>
      <w:r>
        <w:t xml:space="preserve">   nutrient    </w:t>
      </w:r>
      <w:r>
        <w:t xml:space="preserve">   atmosphere    </w:t>
      </w:r>
      <w:r>
        <w:t xml:space="preserve">   hydrosphere    </w:t>
      </w:r>
      <w:r>
        <w:t xml:space="preserve">   lithosphere    </w:t>
      </w:r>
      <w:r>
        <w:t xml:space="preserve">   decomposer    </w:t>
      </w:r>
      <w:r>
        <w:t xml:space="preserve">   consumer    </w:t>
      </w:r>
      <w:r>
        <w:t xml:space="preserve">   producer    </w:t>
      </w:r>
      <w:r>
        <w:t xml:space="preserve">   cellular respiration    </w:t>
      </w:r>
      <w:r>
        <w:t xml:space="preserve">   photosynthesis    </w:t>
      </w:r>
      <w:r>
        <w:t xml:space="preserve">   abiotic    </w:t>
      </w:r>
      <w:r>
        <w:t xml:space="preserve">   biotic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2021-10-11T05:57:42Z</dcterms:created>
  <dcterms:modified xsi:type="dcterms:W3CDTF">2021-10-11T05:57:42Z</dcterms:modified>
</cp:coreProperties>
</file>