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carbon dioxide    </w:t>
      </w:r>
      <w:r>
        <w:t xml:space="preserve">   carnivore    </w:t>
      </w:r>
      <w:r>
        <w:t xml:space="preserve">   community    </w:t>
      </w:r>
      <w:r>
        <w:t xml:space="preserve">   consumer    </w:t>
      </w:r>
      <w:r>
        <w:t xml:space="preserve">   decomposer    </w:t>
      </w:r>
      <w:r>
        <w:t xml:space="preserve">   ecosystem    </w:t>
      </w:r>
      <w:r>
        <w:t xml:space="preserve">   energy    </w:t>
      </w:r>
      <w:r>
        <w:t xml:space="preserve">   food chain    </w:t>
      </w:r>
      <w:r>
        <w:t xml:space="preserve">   food web    </w:t>
      </w:r>
      <w:r>
        <w:t xml:space="preserve">   glucose    </w:t>
      </w:r>
      <w:r>
        <w:t xml:space="preserve">   habitat    </w:t>
      </w:r>
      <w:r>
        <w:t xml:space="preserve">   herbivore    </w:t>
      </w:r>
      <w:r>
        <w:t xml:space="preserve">   interact    </w:t>
      </w:r>
      <w:r>
        <w:t xml:space="preserve">   living    </w:t>
      </w:r>
      <w:r>
        <w:t xml:space="preserve">   omnivore    </w:t>
      </w:r>
      <w:r>
        <w:t xml:space="preserve">   organism    </w:t>
      </w:r>
      <w:r>
        <w:t xml:space="preserve">   oxygen    </w:t>
      </w:r>
      <w:r>
        <w:t xml:space="preserve">   photosynthesis    </w:t>
      </w:r>
      <w:r>
        <w:t xml:space="preserve">   population    </w:t>
      </w:r>
      <w:r>
        <w:t xml:space="preserve">   predator    </w:t>
      </w:r>
      <w:r>
        <w:t xml:space="preserve">   prey    </w:t>
      </w:r>
      <w:r>
        <w:t xml:space="preserve">   producer    </w:t>
      </w:r>
      <w:r>
        <w:t xml:space="preserve">   sunlight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2021-10-11T05:57:44Z</dcterms:created>
  <dcterms:modified xsi:type="dcterms:W3CDTF">2021-10-11T05:57:44Z</dcterms:modified>
</cp:coreProperties>
</file>