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members of one species that live within an area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ecosystem that is always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living and nonliving things in an environment and the many ways they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consumers that get energy by eating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ecosystem that gets more rain than grasslands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different populations that interact with each oher in the same area form a 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ecosystem that the ground beneath the surface is frozen all year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Consumers that get their energy by eating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Consumers that get their energy by eating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digest wast and remains of dead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ecosystem covered in tall grasses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driest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specific role an organism has in its habitat is called it's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2021-10-11T05:57:48Z</dcterms:created>
  <dcterms:modified xsi:type="dcterms:W3CDTF">2021-10-11T05:57:48Z</dcterms:modified>
</cp:coreProperties>
</file>