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food web    </w:t>
      </w:r>
      <w:r>
        <w:t xml:space="preserve">   consumer    </w:t>
      </w:r>
      <w:r>
        <w:t xml:space="preserve">   herbivore    </w:t>
      </w:r>
      <w:r>
        <w:t xml:space="preserve">   carnivore    </w:t>
      </w:r>
      <w:r>
        <w:t xml:space="preserve">   producer    </w:t>
      </w:r>
      <w:r>
        <w:t xml:space="preserve">   omnivore    </w:t>
      </w:r>
      <w:r>
        <w:t xml:space="preserve">   prey    </w:t>
      </w:r>
      <w:r>
        <w:t xml:space="preserve">   predator    </w:t>
      </w:r>
      <w:r>
        <w:t xml:space="preserve">   life cycle    </w:t>
      </w:r>
      <w:r>
        <w:t xml:space="preserve">   metamorphosis    </w:t>
      </w:r>
      <w:r>
        <w:t xml:space="preserve">   abiotic    </w:t>
      </w:r>
      <w:r>
        <w:t xml:space="preserve">   biotic    </w:t>
      </w:r>
      <w:r>
        <w:t xml:space="preserve">   carbon dioxide    </w:t>
      </w:r>
      <w:r>
        <w:t xml:space="preserve">   oxygen    </w:t>
      </w:r>
      <w:r>
        <w:t xml:space="preserve">   photosynthesis    </w:t>
      </w:r>
      <w:r>
        <w:t xml:space="preserve">   acquired    </w:t>
      </w:r>
      <w:r>
        <w:t xml:space="preserve">   instinct    </w:t>
      </w:r>
      <w:r>
        <w:t xml:space="preserve">   learned    </w:t>
      </w:r>
      <w:r>
        <w:t xml:space="preserve">   inherited    </w:t>
      </w:r>
      <w:r>
        <w:t xml:space="preserve">   adaptation    </w:t>
      </w:r>
      <w:r>
        <w:t xml:space="preserve">   ecosystem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</dc:title>
  <dcterms:created xsi:type="dcterms:W3CDTF">2021-10-11T05:57:49Z</dcterms:created>
  <dcterms:modified xsi:type="dcterms:W3CDTF">2021-10-11T05:57:49Z</dcterms:modified>
</cp:coreProperties>
</file>