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foodchain    </w:t>
      </w:r>
      <w:r>
        <w:t xml:space="preserve">   producers    </w:t>
      </w:r>
      <w:r>
        <w:t xml:space="preserve">   community    </w:t>
      </w:r>
      <w:r>
        <w:t xml:space="preserve">   sun    </w:t>
      </w:r>
      <w:r>
        <w:t xml:space="preserve">   moisture    </w:t>
      </w:r>
      <w:r>
        <w:t xml:space="preserve">   soil    </w:t>
      </w:r>
      <w:r>
        <w:t xml:space="preserve">   energy    </w:t>
      </w:r>
      <w:r>
        <w:t xml:space="preserve">   light    </w:t>
      </w:r>
      <w:r>
        <w:t xml:space="preserve">   ecosystems    </w:t>
      </w:r>
      <w:r>
        <w:t xml:space="preserve">   quadrat    </w:t>
      </w:r>
      <w:r>
        <w:t xml:space="preserve">   potassium    </w:t>
      </w:r>
      <w:r>
        <w:t xml:space="preserve">   phosphorus    </w:t>
      </w:r>
      <w:r>
        <w:t xml:space="preserve">   nitrogen    </w:t>
      </w:r>
      <w:r>
        <w:t xml:space="preserve">   fertiliser    </w:t>
      </w:r>
      <w:r>
        <w:t xml:space="preserve">   npk    </w:t>
      </w:r>
      <w:r>
        <w:t xml:space="preserve">   algalbloom    </w:t>
      </w:r>
      <w:r>
        <w:t xml:space="preserve">   photosynthesis    </w:t>
      </w:r>
      <w:r>
        <w:t xml:space="preserve">   chlorophyll    </w:t>
      </w:r>
      <w:r>
        <w:t xml:space="preserve">   Plants    </w:t>
      </w:r>
      <w:r>
        <w:t xml:space="preserve">   Animals    </w:t>
      </w:r>
      <w:r>
        <w:t xml:space="preserve">   haitat    </w:t>
      </w:r>
      <w:r>
        <w:t xml:space="preserve">   Environment    </w:t>
      </w:r>
      <w:r>
        <w:t xml:space="preserve">   Factors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2021-10-11T05:57:52Z</dcterms:created>
  <dcterms:modified xsi:type="dcterms:W3CDTF">2021-10-11T05:57:52Z</dcterms:modified>
</cp:coreProperties>
</file>