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Ecosystems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Sustainable    </w:t>
      </w:r>
      <w:r>
        <w:t xml:space="preserve">   Deforestation    </w:t>
      </w:r>
      <w:r>
        <w:t xml:space="preserve">   TropicalRainforests    </w:t>
      </w:r>
      <w:r>
        <w:t xml:space="preserve">   HotDeserts    </w:t>
      </w:r>
      <w:r>
        <w:t xml:space="preserve">   Challenges    </w:t>
      </w:r>
      <w:r>
        <w:t xml:space="preserve">   Opportunities    </w:t>
      </w:r>
      <w:r>
        <w:t xml:space="preserve">   Distribution    </w:t>
      </w:r>
      <w:r>
        <w:t xml:space="preserve">   Climate    </w:t>
      </w:r>
      <w:r>
        <w:t xml:space="preserve">   Precipitation    </w:t>
      </w:r>
      <w:r>
        <w:t xml:space="preserve">   Adaptation    </w:t>
      </w:r>
      <w:r>
        <w:t xml:space="preserve">   Biotic    </w:t>
      </w:r>
      <w:r>
        <w:t xml:space="preserve">   Abiotic    </w:t>
      </w:r>
      <w:r>
        <w:t xml:space="preserve">   Ecosystem    </w:t>
      </w:r>
      <w:r>
        <w:t xml:space="preserve">   Biome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Ecosystems</dc:title>
  <dcterms:created xsi:type="dcterms:W3CDTF">2021-10-11T05:57:57Z</dcterms:created>
  <dcterms:modified xsi:type="dcterms:W3CDTF">2021-10-11T05:57:57Z</dcterms:modified>
</cp:coreProperties>
</file>