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predator    </w:t>
      </w:r>
      <w:r>
        <w:t xml:space="preserve">   habitat    </w:t>
      </w:r>
      <w:r>
        <w:t xml:space="preserve">   prey    </w:t>
      </w:r>
      <w:r>
        <w:t xml:space="preserve">   photosynthesis    </w:t>
      </w:r>
      <w:r>
        <w:t xml:space="preserve">   food web    </w:t>
      </w:r>
      <w:r>
        <w:t xml:space="preserve">   omnivores    </w:t>
      </w:r>
      <w:r>
        <w:t xml:space="preserve">   carnivores    </w:t>
      </w:r>
      <w:r>
        <w:t xml:space="preserve">   herbivores    </w:t>
      </w:r>
      <w:r>
        <w:t xml:space="preserve">   decomposers    </w:t>
      </w:r>
      <w:r>
        <w:t xml:space="preserve">   producers    </w:t>
      </w:r>
      <w:r>
        <w:t xml:space="preserve">   air    </w:t>
      </w:r>
      <w:r>
        <w:t xml:space="preserve">   animals    </w:t>
      </w:r>
      <w:r>
        <w:t xml:space="preserve">   water    </w:t>
      </w:r>
      <w:r>
        <w:t xml:space="preserve">   soil    </w:t>
      </w:r>
      <w:r>
        <w:t xml:space="preserve">   plants    </w:t>
      </w:r>
      <w:r>
        <w:t xml:space="preserve">   sun    </w:t>
      </w:r>
      <w:r>
        <w:t xml:space="preserve">   population    </w:t>
      </w:r>
      <w:r>
        <w:t xml:space="preserve">   oganism    </w:t>
      </w:r>
      <w:r>
        <w:t xml:space="preserve">   community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2021-10-11T05:58:04Z</dcterms:created>
  <dcterms:modified xsi:type="dcterms:W3CDTF">2021-10-11T05:58:04Z</dcterms:modified>
</cp:coreProperties>
</file>