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commensalism    </w:t>
      </w:r>
      <w:r>
        <w:t xml:space="preserve">   parasitism    </w:t>
      </w:r>
      <w:r>
        <w:t xml:space="preserve">   mutualism    </w:t>
      </w:r>
      <w:r>
        <w:t xml:space="preserve">   photosynthesis    </w:t>
      </w:r>
      <w:r>
        <w:t xml:space="preserve">   species    </w:t>
      </w:r>
      <w:r>
        <w:t xml:space="preserve">   population    </w:t>
      </w:r>
      <w:r>
        <w:t xml:space="preserve">   organism    </w:t>
      </w:r>
      <w:r>
        <w:t xml:space="preserve">   Adaptation    </w:t>
      </w:r>
      <w:r>
        <w:t xml:space="preserve">   community    </w:t>
      </w:r>
      <w:r>
        <w:t xml:space="preserve">   ecosystem    </w:t>
      </w:r>
      <w:r>
        <w:t xml:space="preserve">   food chain    </w:t>
      </w:r>
      <w:r>
        <w:t xml:space="preserve">   food web    </w:t>
      </w:r>
      <w:r>
        <w:t xml:space="preserve">   Habitat    </w:t>
      </w:r>
      <w:r>
        <w:t xml:space="preserve">   Symbiosis    </w:t>
      </w:r>
      <w:r>
        <w:t xml:space="preserve">   Decomposer    </w:t>
      </w:r>
      <w:r>
        <w:t xml:space="preserve">   Scavenger    </w:t>
      </w:r>
      <w:r>
        <w:t xml:space="preserve">   Herbivore    </w:t>
      </w:r>
      <w:r>
        <w:t xml:space="preserve">   Carnivore    </w:t>
      </w:r>
      <w:r>
        <w:t xml:space="preserve">   Prey    </w:t>
      </w:r>
      <w:r>
        <w:t xml:space="preserve">   Predator    </w:t>
      </w:r>
      <w:r>
        <w:t xml:space="preserve">   Abiotic    </w:t>
      </w:r>
      <w:r>
        <w:t xml:space="preserve">   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2021-10-11T05:58:07Z</dcterms:created>
  <dcterms:modified xsi:type="dcterms:W3CDTF">2021-10-11T05:58:07Z</dcterms:modified>
</cp:coreProperties>
</file>