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 naturally occurring community of flora and fauna occupying a major habitat forest or tunda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25-35 inches of rain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little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hot,A lot of trees 75 inches of rain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with islands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Mold,old moldy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Foxs,owls,bears,tigers,lions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sand and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trees red foxes,polar bears,snowy owl</w:t>
            </w:r>
          </w:p>
        </w:tc>
      </w:tr>
    </w:tbl>
    <w:p>
      <w:pPr>
        <w:pStyle w:val="WordBankMedium"/>
      </w:pPr>
      <w:r>
        <w:t xml:space="preserve">   Rainforest    </w:t>
      </w:r>
      <w:r>
        <w:t xml:space="preserve">   Grasslands    </w:t>
      </w:r>
      <w:r>
        <w:t xml:space="preserve">   Tundra    </w:t>
      </w:r>
      <w:r>
        <w:t xml:space="preserve">   Desert    </w:t>
      </w:r>
      <w:r>
        <w:t xml:space="preserve">   ecosystem    </w:t>
      </w:r>
      <w:r>
        <w:t xml:space="preserve">   Fungi    </w:t>
      </w:r>
      <w:r>
        <w:t xml:space="preserve">   Biomes    </w:t>
      </w:r>
      <w:r>
        <w:t xml:space="preserve">   Oceans    </w:t>
      </w:r>
      <w:r>
        <w:t xml:space="preserve">   Lakes     </w:t>
      </w:r>
      <w:r>
        <w:t xml:space="preserve">   Saltwater    </w:t>
      </w:r>
      <w:r>
        <w:t xml:space="preserve">   Freshwater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Food Webs</dc:title>
  <dcterms:created xsi:type="dcterms:W3CDTF">2021-10-11T05:58:23Z</dcterms:created>
  <dcterms:modified xsi:type="dcterms:W3CDTF">2021-10-11T05:58:23Z</dcterms:modified>
</cp:coreProperties>
</file>