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land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or person that eats or uses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energy that flows through plants to help them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the climate is hot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 between salt and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body of water that is an aquatic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animals that depend on each other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place where the climate is hot and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animals live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living thing that produces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aquatic ecosystem with brackish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biotic and abiotic things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ecosystem that has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both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and plants that eat each other from different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and animals that eat each other in the same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breaks down left 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weather and the precipitaion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ecosystem that we have alot of in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aquatic ecosystem that is waterlogged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aquatic ecosystem where many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green pigment found in plants that help provide energy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grassy place in a tropical region. You can find these in Africa and may see a lion or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Needed to be able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living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 Crossword</dc:title>
  <dcterms:created xsi:type="dcterms:W3CDTF">2021-10-11T05:58:01Z</dcterms:created>
  <dcterms:modified xsi:type="dcterms:W3CDTF">2021-10-11T05:58:01Z</dcterms:modified>
</cp:coreProperties>
</file>