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Ecosystems: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Individuals of the same kind living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Breaks down dead organims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how all the parts of an ecosystem are related by what they eat and what eats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hunted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Hunts for its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Breaks down dead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provides energy to a parasite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have this type of contest for food and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Gets energy by eating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community and its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absorbs nutrients from other organisms, while harming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make its own food through photosynthesis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Ecosystems: Relationships</dc:title>
  <dcterms:created xsi:type="dcterms:W3CDTF">2021-10-11T05:58:00Z</dcterms:created>
  <dcterms:modified xsi:type="dcterms:W3CDTF">2021-10-11T05:58:00Z</dcterms:modified>
</cp:coreProperties>
</file>