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Ecosystems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environment that is not alive  and never has been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animal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path of energy and matter in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animal that 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a parasite lives in or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based ecosystems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Factors that limit the carrying capacity of a habitat such as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struggle of organisms for the same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populations living in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organismm that feeds on other organisms or organic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kills and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all food chains in a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Unit Vocabulary</dc:title>
  <dcterms:created xsi:type="dcterms:W3CDTF">2021-10-11T05:57:46Z</dcterms:created>
  <dcterms:modified xsi:type="dcterms:W3CDTF">2021-10-11T05:57:46Z</dcterms:modified>
</cp:coreProperties>
</file>