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Ecosystems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graphic display of energy loss at each trophic level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Gross Primary Productivity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consumers feed on more than one type of organism and most organisms are eaten or decomposed this causes a complex network of the food chain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Food web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rate at which ecosystem producers convert solar energy into chemical energy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Groundwater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rate at which producers use photosynthesis to produce and store chemical energy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Nutrient cycles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cycles-the elements and compounds that makeup nutrients move continually through the air, water, soil, rock, and living organisms within an ecosystem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Net primary productivity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collects purifies and distributes the earth fixed supply of 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Pyramid of energy flow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water flows over land surfaces into streams, rivers, lakes, wetlands, and the ocean from which some of the water evaporates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Hydrologic Cycle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that seeps into the soil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Surface runoff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underground layers of sand and water-bearing rock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Glaciers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precipitation that converts into ice is stored where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Aquifers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 Vocabulary</dc:title>
  <dcterms:created xsi:type="dcterms:W3CDTF">2021-10-11T05:58:48Z</dcterms:created>
  <dcterms:modified xsi:type="dcterms:W3CDTF">2021-10-11T05:58:48Z</dcterms:modified>
</cp:coreProperties>
</file>