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living thing that eats dead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that plants use to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 pH scale of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water environment we built in a bottle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living thing that depends on other living and non-living things for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in which living things depend on each other and non-living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living thing that uses the sun's energy to make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 pH scale of 0-6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way to show how living things are connected through what they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 pH scale of 8-14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land environment we built in a bottl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 Vocabulary</dc:title>
  <dcterms:created xsi:type="dcterms:W3CDTF">2021-10-11T05:58:07Z</dcterms:created>
  <dcterms:modified xsi:type="dcterms:W3CDTF">2021-10-11T05:58:07Z</dcterms:modified>
</cp:coreProperties>
</file>