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must eat another organism to gain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of water that fall from clouds/the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species (organisms) that usually benefit from each other's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kill and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eat producers/consumers, and return nutrients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members of a species in an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green plants use chlorophyll to produce food/energy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an ecosystem that are or were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an ecosystem that are not and never were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that predators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that live close together and the environment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an organism lives its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 Puzzle</dc:title>
  <dcterms:created xsi:type="dcterms:W3CDTF">2021-10-11T05:57:41Z</dcterms:created>
  <dcterms:modified xsi:type="dcterms:W3CDTF">2021-10-11T05:57:41Z</dcterms:modified>
</cp:coreProperties>
</file>