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Ecosystems Vocabulary Review Lessons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"stomach foot"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that is born live and fully formed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Latin word for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Makes food that animals need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Young mosquito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organ that secretes the snail's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Latin word for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"clean-up crew" of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system in which plants and animals feed upon other organisms (two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in which the sun's energy, water, and carbon dioxide help plants 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or relating to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organisms get energy by providing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Black spots on each side above the tail on a pregnant mosquito fish (two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Community of living organisms and nonliving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Scientific name for mosquito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Tongue with tiny teeth that files down the snail's food to 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Dark line running the length of the fish, made of nerve endings that detect pressure in water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Organisms that eat other organisms to get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Greek word for house, habitat, or environment</w:t>
            </w:r>
          </w:p>
        </w:tc>
      </w:tr>
    </w:tbl>
    <w:p>
      <w:pPr>
        <w:pStyle w:val="WordBankMedium"/>
      </w:pPr>
      <w:r>
        <w:t xml:space="preserve">   eco    </w:t>
      </w:r>
      <w:r>
        <w:t xml:space="preserve">   gravid spots    </w:t>
      </w:r>
      <w:r>
        <w:t xml:space="preserve">   mantle    </w:t>
      </w:r>
      <w:r>
        <w:t xml:space="preserve">   scavengers    </w:t>
      </w:r>
      <w:r>
        <w:t xml:space="preserve">   radula    </w:t>
      </w:r>
      <w:r>
        <w:t xml:space="preserve">   aqua    </w:t>
      </w:r>
      <w:r>
        <w:t xml:space="preserve">   fry    </w:t>
      </w:r>
      <w:r>
        <w:t xml:space="preserve">   territorial    </w:t>
      </w:r>
      <w:r>
        <w:t xml:space="preserve">   photosynthesis    </w:t>
      </w:r>
      <w:r>
        <w:t xml:space="preserve">   ecosystem    </w:t>
      </w:r>
      <w:r>
        <w:t xml:space="preserve">   consumers    </w:t>
      </w:r>
      <w:r>
        <w:t xml:space="preserve">   food chain    </w:t>
      </w:r>
      <w:r>
        <w:t xml:space="preserve">   Gambusia    </w:t>
      </w:r>
      <w:r>
        <w:t xml:space="preserve">   terra    </w:t>
      </w:r>
      <w:r>
        <w:t xml:space="preserve">   live bearers    </w:t>
      </w:r>
      <w:r>
        <w:t xml:space="preserve">   gastropod    </w:t>
      </w:r>
      <w:r>
        <w:t xml:space="preserve">   respiration    </w:t>
      </w:r>
      <w:r>
        <w:t xml:space="preserve">   lateral line    </w:t>
      </w:r>
      <w:r>
        <w:t xml:space="preserve">   producers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 Vocabulary Review Lessons 1-4</dc:title>
  <dcterms:created xsi:type="dcterms:W3CDTF">2021-10-11T05:58:30Z</dcterms:created>
  <dcterms:modified xsi:type="dcterms:W3CDTF">2021-10-11T05:58:30Z</dcterms:modified>
</cp:coreProperties>
</file>