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organisms, each termed a symbiont, may be of the same or of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can be a large ________ of wolves.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both organisms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biological community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none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ecological pyramid is a graphical representation designed to show the biomass or bio productivity at each trophic level in a given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natural home or environment of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_______________ of an organism is the position it occupies in a food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any type of a close and long-term biological interaction between two different biological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and position a species has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______________ is a graphical model of energy flow in a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both partners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limits the growth of the ecosystems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interacting group of various species in a common location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organism gains, while the other suffers.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An____________is a graphical representation designed to show the biomass or bio productivity.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 Vocabulary</dc:title>
  <dcterms:created xsi:type="dcterms:W3CDTF">2021-10-11T05:58:32Z</dcterms:created>
  <dcterms:modified xsi:type="dcterms:W3CDTF">2021-10-11T05:58:32Z</dcterms:modified>
</cp:coreProperties>
</file>