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Germinate    </w:t>
      </w:r>
      <w:r>
        <w:t xml:space="preserve">   Environment    </w:t>
      </w:r>
      <w:r>
        <w:t xml:space="preserve">   Decomposer    </w:t>
      </w:r>
      <w:r>
        <w:t xml:space="preserve">   Omnivore    </w:t>
      </w:r>
      <w:r>
        <w:t xml:space="preserve">   Carnivore    </w:t>
      </w:r>
      <w:r>
        <w:t xml:space="preserve">   Biodiversity    </w:t>
      </w:r>
      <w:r>
        <w:t xml:space="preserve">   Ecology    </w:t>
      </w:r>
      <w:r>
        <w:t xml:space="preserve">   Abiotic    </w:t>
      </w:r>
      <w:r>
        <w:t xml:space="preserve">   Biotic    </w:t>
      </w:r>
      <w:r>
        <w:t xml:space="preserve">   Consumer    </w:t>
      </w:r>
      <w:r>
        <w:t xml:space="preserve">   Interdependence    </w:t>
      </w:r>
      <w:r>
        <w:t xml:space="preserve">   Tundra    </w:t>
      </w:r>
      <w:r>
        <w:t xml:space="preserve">   Taiga    </w:t>
      </w:r>
      <w:r>
        <w:t xml:space="preserve">   Herbivore    </w:t>
      </w:r>
      <w:r>
        <w:t xml:space="preserve">   Grassland    </w:t>
      </w:r>
      <w:r>
        <w:t xml:space="preserve">   Deciduous    </w:t>
      </w:r>
      <w:r>
        <w:t xml:space="preserve">   Producer    </w:t>
      </w:r>
      <w:r>
        <w:t xml:space="preserve">   Desert    </w:t>
      </w:r>
      <w:r>
        <w:t xml:space="preserve">   Terrarium    </w:t>
      </w:r>
      <w:r>
        <w:t xml:space="preserve">   Ecosystem    </w:t>
      </w:r>
      <w:r>
        <w:t xml:space="preserve">   Pollutant    </w:t>
      </w:r>
      <w:r>
        <w:t xml:space="preserve">   Isopod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Word Find</dc:title>
  <dcterms:created xsi:type="dcterms:W3CDTF">2021-10-11T05:58:04Z</dcterms:created>
  <dcterms:modified xsi:type="dcterms:W3CDTF">2021-10-11T05:58:04Z</dcterms:modified>
</cp:coreProperties>
</file>