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TUNDRA    </w:t>
      </w:r>
      <w:r>
        <w:t xml:space="preserve">   DESERT    </w:t>
      </w:r>
      <w:r>
        <w:t xml:space="preserve">   TROPIC OF CAPRICORN    </w:t>
      </w:r>
      <w:r>
        <w:t xml:space="preserve">   TROPIC OF CANCER    </w:t>
      </w:r>
      <w:r>
        <w:t xml:space="preserve">   SOUTH AMERICA    </w:t>
      </w:r>
      <w:r>
        <w:t xml:space="preserve">   BIOMES    </w:t>
      </w:r>
      <w:r>
        <w:t xml:space="preserve">   AMAZON    </w:t>
      </w:r>
      <w:r>
        <w:t xml:space="preserve">   RAINFOREST    </w:t>
      </w:r>
      <w:r>
        <w:t xml:space="preserve">   CLIMATE    </w:t>
      </w:r>
      <w:r>
        <w:t xml:space="preserve">   EQUATOR    </w:t>
      </w:r>
      <w:r>
        <w:t xml:space="preserve">   ECOSYSTEMS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Word Search</dc:title>
  <dcterms:created xsi:type="dcterms:W3CDTF">2021-10-11T05:58:28Z</dcterms:created>
  <dcterms:modified xsi:type="dcterms:W3CDTF">2021-10-11T05:58:28Z</dcterms:modified>
</cp:coreProperties>
</file>