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symbiosis    </w:t>
      </w:r>
      <w:r>
        <w:t xml:space="preserve">   extirpated    </w:t>
      </w:r>
      <w:r>
        <w:t xml:space="preserve">   endangered    </w:t>
      </w:r>
      <w:r>
        <w:t xml:space="preserve">   extinct    </w:t>
      </w:r>
      <w:r>
        <w:t xml:space="preserve">   carnivore    </w:t>
      </w:r>
      <w:r>
        <w:t xml:space="preserve">   omnivore    </w:t>
      </w:r>
      <w:r>
        <w:t xml:space="preserve">   herbivore    </w:t>
      </w:r>
      <w:r>
        <w:t xml:space="preserve">   consumer    </w:t>
      </w:r>
      <w:r>
        <w:t xml:space="preserve">   producer    </w:t>
      </w:r>
      <w:r>
        <w:t xml:space="preserve">   prey    </w:t>
      </w:r>
      <w:r>
        <w:t xml:space="preserve">   predator    </w:t>
      </w:r>
      <w:r>
        <w:t xml:space="preserve">   trophiclevel    </w:t>
      </w:r>
      <w:r>
        <w:t xml:space="preserve">   terrestrial    </w:t>
      </w:r>
      <w:r>
        <w:t xml:space="preserve">   aquatic    </w:t>
      </w:r>
      <w:r>
        <w:t xml:space="preserve">   foodweb    </w:t>
      </w:r>
      <w:r>
        <w:t xml:space="preserve">   foodchain    </w:t>
      </w:r>
      <w:r>
        <w:t xml:space="preserve">   abiotic    </w:t>
      </w:r>
      <w:r>
        <w:t xml:space="preserve">   biotic    </w:t>
      </w:r>
      <w:r>
        <w:t xml:space="preserve">   niche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Wordsearch</dc:title>
  <dcterms:created xsi:type="dcterms:W3CDTF">2021-10-11T05:58:37Z</dcterms:created>
  <dcterms:modified xsi:type="dcterms:W3CDTF">2021-10-11T05:58:37Z</dcterms:modified>
</cp:coreProperties>
</file>