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Biodiversity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term is defined as all the members of a species in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defined as the study of interactions that occur between organisms and their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defined as the rich variety of life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factor has to do with non-living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factor has to do with living 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is defined as everything that surrounds and affects an animal or plant, including living and non-living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science term is defined as all the populations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term is defined as a biological community of interacting organisms and their physical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defined as the place where an organism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part of Earth that supports life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Biodiversity Part 2</dc:title>
  <dcterms:created xsi:type="dcterms:W3CDTF">2021-10-11T05:57:30Z</dcterms:created>
  <dcterms:modified xsi:type="dcterms:W3CDTF">2021-10-11T05:57:30Z</dcterms:modified>
</cp:coreProperties>
</file>