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in which two species live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live attached to or near the bottom of lakes, streams, or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general place where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Environmental conditions within a small area that differs significantly from the climate of the surrounding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survive and reproduce under a range of environmental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in a rain forest found underneath the canopy formed by shorter trees and vines.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Interaction in which one organism (the predator) captures and feeds on another organism (the prey).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range of physical and biological conditions in which an organism lives and the way in which the organism uses those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 of permanently frozen subsoil found in the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Dense covering formed by the leafy tops of tall rain forest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certain gases trap sunlight energy in Earth’s atmosphere as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gradual changes that occur in a community following a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 in which one animal (the herbivore) feeds on producers (such as plants).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conditions over long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Ecosystem in which water either covers the soil or is present at or near the surface for at least part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species to populate an area during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necessity of life, such as water, nutrients, light, food,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refer to a type of tree that sheds its leaves during a particular season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Symbiotic relationship in which both species benefit from the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Day-to-day conditions of the atmosphere, including temperature, precipitation, and other factors.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Communities</dc:title>
  <dcterms:created xsi:type="dcterms:W3CDTF">2021-10-11T05:57:42Z</dcterms:created>
  <dcterms:modified xsi:type="dcterms:W3CDTF">2021-10-11T05:57:42Z</dcterms:modified>
</cp:coreProperties>
</file>