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limiting factor    </w:t>
      </w:r>
      <w:r>
        <w:t xml:space="preserve">   parasite    </w:t>
      </w:r>
      <w:r>
        <w:t xml:space="preserve">   prey    </w:t>
      </w:r>
      <w:r>
        <w:t xml:space="preserve">   predator    </w:t>
      </w:r>
      <w:r>
        <w:t xml:space="preserve">   competition    </w:t>
      </w:r>
      <w:r>
        <w:t xml:space="preserve">   biome    </w:t>
      </w:r>
      <w:r>
        <w:t xml:space="preserve">   taxonomy    </w:t>
      </w:r>
      <w:r>
        <w:t xml:space="preserve">   domain    </w:t>
      </w:r>
      <w:r>
        <w:t xml:space="preserve">   kingdom    </w:t>
      </w:r>
      <w:r>
        <w:t xml:space="preserve">   dichotomous key    </w:t>
      </w:r>
      <w:r>
        <w:t xml:space="preserve">   climate    </w:t>
      </w:r>
      <w:r>
        <w:t xml:space="preserve">   ecosystem    </w:t>
      </w:r>
      <w:r>
        <w:t xml:space="preserve">   range    </w:t>
      </w:r>
      <w:r>
        <w:t xml:space="preserve">   habitat    </w:t>
      </w:r>
      <w:r>
        <w:t xml:space="preserve">   community    </w:t>
      </w:r>
      <w:r>
        <w:t xml:space="preserve">   species    </w:t>
      </w:r>
      <w:r>
        <w:t xml:space="preserve">   population    </w:t>
      </w:r>
      <w:r>
        <w:t xml:space="preserve">   niche    </w:t>
      </w:r>
      <w:r>
        <w:t xml:space="preserve">   biodiversity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Diversity</dc:title>
  <dcterms:created xsi:type="dcterms:W3CDTF">2021-12-21T03:46:41Z</dcterms:created>
  <dcterms:modified xsi:type="dcterms:W3CDTF">2021-12-21T03:46:41Z</dcterms:modified>
</cp:coreProperties>
</file>