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makes its own food using sunlight through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produced during photosynthesis that is stored in plants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gets its energy by consuming, or eating,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plants convert radiant energy into chemical energy stored as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energy that occurs between organisms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is given off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positions in a food chain/energy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 in an ecosystem that affects an organism's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the bonds between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consumer that gets energy by eating dead organisms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nonliving thing in an ecosystem that affects an organism's survival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Energy Transfers</dc:title>
  <dcterms:created xsi:type="dcterms:W3CDTF">2021-10-11T05:58:56Z</dcterms:created>
  <dcterms:modified xsi:type="dcterms:W3CDTF">2021-10-11T05:58:56Z</dcterms:modified>
</cp:coreProperties>
</file>