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producer    </w:t>
      </w:r>
      <w:r>
        <w:t xml:space="preserve">   decomposer    </w:t>
      </w:r>
      <w:r>
        <w:t xml:space="preserve">   scavenger    </w:t>
      </w:r>
      <w:r>
        <w:t xml:space="preserve">   chain    </w:t>
      </w:r>
      <w:r>
        <w:t xml:space="preserve">   primary    </w:t>
      </w:r>
      <w:r>
        <w:t xml:space="preserve">   herbivore    </w:t>
      </w:r>
      <w:r>
        <w:t xml:space="preserve">   web    </w:t>
      </w:r>
      <w:r>
        <w:t xml:space="preserve">   secondary    </w:t>
      </w:r>
      <w:r>
        <w:t xml:space="preserve">   predator    </w:t>
      </w:r>
      <w:r>
        <w:t xml:space="preserve">   photosynthesis    </w:t>
      </w:r>
      <w:r>
        <w:t xml:space="preserve">   omnivore    </w:t>
      </w:r>
      <w:r>
        <w:t xml:space="preserve">   food    </w:t>
      </w:r>
      <w:r>
        <w:t xml:space="preserve">   energy    </w:t>
      </w:r>
      <w:r>
        <w:t xml:space="preserve">   consumer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Food Webs</dc:title>
  <dcterms:created xsi:type="dcterms:W3CDTF">2021-10-11T05:58:32Z</dcterms:created>
  <dcterms:modified xsi:type="dcterms:W3CDTF">2021-10-11T05:58:32Z</dcterms:modified>
</cp:coreProperties>
</file>