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environment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eat other animals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eat dead and decaying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living and interacting with each other in their non-living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of the same species living in the same environment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illustrates the feeding relationship in 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all living and non-living things with which an organism interacts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make their own food, they are the basis of every food chain, web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eat producers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organisms that live together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Food webs</dc:title>
  <dcterms:created xsi:type="dcterms:W3CDTF">2021-10-11T05:58:08Z</dcterms:created>
  <dcterms:modified xsi:type="dcterms:W3CDTF">2021-10-11T05:58:08Z</dcterms:modified>
</cp:coreProperties>
</file>