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Sampling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indicator    </w:t>
      </w:r>
      <w:r>
        <w:t xml:space="preserve">   lichen    </w:t>
      </w:r>
      <w:r>
        <w:t xml:space="preserve">   pollution    </w:t>
      </w:r>
      <w:r>
        <w:t xml:space="preserve">   temperature    </w:t>
      </w:r>
      <w:r>
        <w:t xml:space="preserve">   factor    </w:t>
      </w:r>
      <w:r>
        <w:t xml:space="preserve">   abiotic    </w:t>
      </w:r>
      <w:r>
        <w:t xml:space="preserve">   distribution    </w:t>
      </w:r>
      <w:r>
        <w:t xml:space="preserve">   biodiversity    </w:t>
      </w:r>
      <w:r>
        <w:t xml:space="preserve">   pooter    </w:t>
      </w:r>
      <w:r>
        <w:t xml:space="preserve">   omnivore    </w:t>
      </w:r>
      <w:r>
        <w:t xml:space="preserve">   quadrat    </w:t>
      </w:r>
      <w:r>
        <w:t xml:space="preserve">   species    </w:t>
      </w:r>
      <w:r>
        <w:t xml:space="preserve">   population    </w:t>
      </w:r>
      <w:r>
        <w:t xml:space="preserve">   foodweb    </w:t>
      </w:r>
      <w:r>
        <w:t xml:space="preserve">   habitat    </w:t>
      </w:r>
      <w:r>
        <w:t xml:space="preserve">   carnivore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Sampling</dc:title>
  <dcterms:created xsi:type="dcterms:W3CDTF">2021-10-11T05:59:03Z</dcterms:created>
  <dcterms:modified xsi:type="dcterms:W3CDTF">2021-10-11T05:59:03Z</dcterms:modified>
</cp:coreProperties>
</file>