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the Changing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MUTUALISM    </w:t>
      </w:r>
      <w:r>
        <w:t xml:space="preserve">   CHEMOSYNTHESIS    </w:t>
      </w:r>
      <w:r>
        <w:t xml:space="preserve">   TROPHIC    </w:t>
      </w:r>
      <w:r>
        <w:t xml:space="preserve">   HETEROTROPH    </w:t>
      </w:r>
      <w:r>
        <w:t xml:space="preserve">   PHOTOSYNTHESIS    </w:t>
      </w:r>
      <w:r>
        <w:t xml:space="preserve">   AUTOTROPH    </w:t>
      </w:r>
      <w:r>
        <w:t xml:space="preserve">   ORGANISMS    </w:t>
      </w:r>
      <w:r>
        <w:t xml:space="preserve">   NICHE    </w:t>
      </w:r>
      <w:r>
        <w:t xml:space="preserve">   ENVIRONMENT    </w:t>
      </w:r>
      <w:r>
        <w:t xml:space="preserve">   FOODWEB    </w:t>
      </w:r>
      <w:r>
        <w:t xml:space="preserve">   DECOMPOSER    </w:t>
      </w:r>
      <w:r>
        <w:t xml:space="preserve">   PRODUCER    </w:t>
      </w:r>
      <w:r>
        <w:t xml:space="preserve">   CARNIVORE    </w:t>
      </w:r>
      <w:r>
        <w:t xml:space="preserve">   PREY    </w:t>
      </w:r>
      <w:r>
        <w:t xml:space="preserve">   HERBIVORE    </w:t>
      </w:r>
      <w:r>
        <w:t xml:space="preserve">   ENERGY    </w:t>
      </w:r>
      <w:r>
        <w:t xml:space="preserve">   CONSUMER    </w:t>
      </w:r>
      <w:r>
        <w:t xml:space="preserve">   HABITAT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the Changing Environment</dc:title>
  <dcterms:created xsi:type="dcterms:W3CDTF">2021-10-11T05:57:34Z</dcterms:created>
  <dcterms:modified xsi:type="dcterms:W3CDTF">2021-10-11T05:57:34Z</dcterms:modified>
</cp:coreProperties>
</file>