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and the Physical Environment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Dry conditions, often on original scale, that occur on the leeward side of a mountain barrier; the passage of moist air across the mountains removes more of the moisture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global circulation  of carbon from the environment to living organisms and back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cycling of alternating warming and cooling of surface waters of the tropical eastern Pacific ocean that affects both ocean and atmospheric circulation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weather conditions that occur in a place over a period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of the atmosphere found directly above the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Large, circular ocean current systems that often encompass an entire ocean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global circulation of nitrogen from the environment to living organisms and back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the processes which the lithospheric plates move over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global circulation of water from the environment to living organisms and back to the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influence of earths rotation, which tends to turn fluid toward the right in the Northern  Hemisphere and  toward the left in the Southern Hemisphere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layer of the atmosphere closest to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global circulation of phosphorus from the environment to living organisms and back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surface winds that blow more or less continually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global circulation of sulfur from the environment to living organisms and back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proportional reflectance of solar energy from Earth’s surface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and the Physical Environment </dc:title>
  <dcterms:created xsi:type="dcterms:W3CDTF">2021-10-11T05:57:44Z</dcterms:created>
  <dcterms:modified xsi:type="dcterms:W3CDTF">2021-10-11T05:57:44Z</dcterms:modified>
</cp:coreProperties>
</file>