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pollution    </w:t>
      </w:r>
      <w:r>
        <w:t xml:space="preserve">   energy    </w:t>
      </w:r>
      <w:r>
        <w:t xml:space="preserve">   prey    </w:t>
      </w:r>
      <w:r>
        <w:t xml:space="preserve">   predator    </w:t>
      </w:r>
      <w:r>
        <w:t xml:space="preserve">   consumer    </w:t>
      </w:r>
      <w:r>
        <w:t xml:space="preserve">   producer    </w:t>
      </w:r>
      <w:r>
        <w:t xml:space="preserve">   food web    </w:t>
      </w:r>
      <w:r>
        <w:t xml:space="preserve">   condensation    </w:t>
      </w:r>
      <w:r>
        <w:t xml:space="preserve">   evaporation    </w:t>
      </w:r>
      <w:r>
        <w:t xml:space="preserve">   microorganisms    </w:t>
      </w:r>
      <w:r>
        <w:t xml:space="preserve">   cricket    </w:t>
      </w:r>
      <w:r>
        <w:t xml:space="preserve">   earthworm    </w:t>
      </w:r>
      <w:r>
        <w:t xml:space="preserve">   homeostasis    </w:t>
      </w:r>
      <w:r>
        <w:t xml:space="preserve">   abiotic    </w:t>
      </w:r>
      <w:r>
        <w:t xml:space="preserve">   biotic factors    </w:t>
      </w:r>
      <w:r>
        <w:t xml:space="preserve">   hydroponics    </w:t>
      </w:r>
      <w:r>
        <w:t xml:space="preserve">   biodiversity    </w:t>
      </w:r>
      <w:r>
        <w:t xml:space="preserve">   water cycle    </w:t>
      </w:r>
      <w:r>
        <w:t xml:space="preserve">   biogeochemical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2021-10-11T05:58:12Z</dcterms:created>
  <dcterms:modified xsi:type="dcterms:W3CDTF">2021-10-11T05:58:12Z</dcterms:modified>
</cp:coreProperties>
</file>