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ADAPTATIONS    </w:t>
      </w:r>
      <w:r>
        <w:t xml:space="preserve">   FRAGILE    </w:t>
      </w:r>
      <w:r>
        <w:t xml:space="preserve">   DEFORESTATION    </w:t>
      </w:r>
      <w:r>
        <w:t xml:space="preserve">   EQUATOR    </w:t>
      </w:r>
      <w:r>
        <w:t xml:space="preserve">   DECIDUOUS    </w:t>
      </w:r>
      <w:r>
        <w:t xml:space="preserve">   POLAR    </w:t>
      </w:r>
      <w:r>
        <w:t xml:space="preserve">   TUNDRA    </w:t>
      </w:r>
      <w:r>
        <w:t xml:space="preserve">   SAVANNA    </w:t>
      </w:r>
      <w:r>
        <w:t xml:space="preserve">   SOIL    </w:t>
      </w:r>
      <w:r>
        <w:t xml:space="preserve">   CLIMATE    </w:t>
      </w:r>
      <w:r>
        <w:t xml:space="preserve">   RAINFOREST    </w:t>
      </w:r>
      <w:r>
        <w:t xml:space="preserve">   COMMUNITY    </w:t>
      </w:r>
      <w:r>
        <w:t xml:space="preserve">   PLANTS    </w:t>
      </w:r>
      <w:r>
        <w:t xml:space="preserve">   BIOMASS    </w:t>
      </w:r>
      <w:r>
        <w:t xml:space="preserve">   ECOSYSTEM    </w:t>
      </w:r>
      <w:r>
        <w:t xml:space="preserve">   BIOME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2021-10-11T05:58:14Z</dcterms:created>
  <dcterms:modified xsi:type="dcterms:W3CDTF">2021-10-11T05:58:14Z</dcterms:modified>
</cp:coreProperties>
</file>