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foodweb    </w:t>
      </w:r>
      <w:r>
        <w:t xml:space="preserve">   prey    </w:t>
      </w:r>
      <w:r>
        <w:t xml:space="preserve">   predator    </w:t>
      </w:r>
      <w:r>
        <w:t xml:space="preserve">   energyflow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  <w:r>
        <w:t xml:space="preserve">   niche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2021-10-11T05:58:17Z</dcterms:created>
  <dcterms:modified xsi:type="dcterms:W3CDTF">2021-10-11T05:58:17Z</dcterms:modified>
</cp:coreProperties>
</file>