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extinct    </w:t>
      </w:r>
      <w:r>
        <w:t xml:space="preserve">   habitat    </w:t>
      </w:r>
      <w:r>
        <w:t xml:space="preserve">   biomes    </w:t>
      </w:r>
      <w:r>
        <w:t xml:space="preserve">   photosynthesis    </w:t>
      </w:r>
      <w:r>
        <w:t xml:space="preserve">   food web    </w:t>
      </w:r>
      <w:r>
        <w:t xml:space="preserve">   food chain    </w:t>
      </w:r>
      <w:r>
        <w:t xml:space="preserve">   prey    </w:t>
      </w:r>
      <w:r>
        <w:t xml:space="preserve">   predator    </w:t>
      </w:r>
      <w:r>
        <w:t xml:space="preserve">   decomposers    </w:t>
      </w:r>
      <w:r>
        <w:t xml:space="preserve">   producers    </w:t>
      </w:r>
      <w:r>
        <w:t xml:space="preserve">   consumers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abiotic    </w:t>
      </w:r>
      <w:r>
        <w:t xml:space="preserve">   biotic    </w:t>
      </w:r>
      <w:r>
        <w:t xml:space="preserve">   environment    </w:t>
      </w:r>
      <w:r>
        <w:t xml:space="preserve">   organism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2021-10-11T05:58:19Z</dcterms:created>
  <dcterms:modified xsi:type="dcterms:W3CDTF">2021-10-11T05:58:19Z</dcterms:modified>
</cp:coreProperties>
</file>