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Ecosystems!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</w:tbl>
    <w:p>
      <w:pPr>
        <w:pStyle w:val="WordBankLarge"/>
      </w:pPr>
      <w:r>
        <w:t xml:space="preserve">   Ecoke    </w:t>
      </w:r>
      <w:r>
        <w:t xml:space="preserve">   Sir bob of life    </w:t>
      </w:r>
      <w:r>
        <w:t xml:space="preserve">   Frankie    </w:t>
      </w:r>
      <w:r>
        <w:t xml:space="preserve">   E2B2    </w:t>
      </w:r>
      <w:r>
        <w:t xml:space="preserve">   Duck weed    </w:t>
      </w:r>
      <w:r>
        <w:t xml:space="preserve">   Decomposer    </w:t>
      </w:r>
      <w:r>
        <w:t xml:space="preserve">   Producer    </w:t>
      </w:r>
      <w:r>
        <w:t xml:space="preserve">   Consumer    </w:t>
      </w:r>
      <w:r>
        <w:t xml:space="preserve">   Condensation    </w:t>
      </w:r>
      <w:r>
        <w:t xml:space="preserve">   Mustard seeds    </w:t>
      </w:r>
      <w:r>
        <w:t xml:space="preserve">   Mosquito fish    </w:t>
      </w:r>
      <w:r>
        <w:t xml:space="preserve">   Snail    </w:t>
      </w:r>
      <w:r>
        <w:t xml:space="preserve">   Cricket    </w:t>
      </w:r>
      <w:r>
        <w:t xml:space="preserve">   Elodea    </w:t>
      </w:r>
      <w:r>
        <w:t xml:space="preserve">   Isopod    </w:t>
      </w:r>
      <w:r>
        <w:t xml:space="preserve">   Terrarium    </w:t>
      </w:r>
      <w:r>
        <w:t xml:space="preserve">   Aquarium    </w:t>
      </w:r>
      <w:r>
        <w:t xml:space="preserve">   Ecosystem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Ecosystems! </dc:title>
  <dcterms:created xsi:type="dcterms:W3CDTF">2021-10-11T05:58:25Z</dcterms:created>
  <dcterms:modified xsi:type="dcterms:W3CDTF">2021-10-11T05:58:25Z</dcterms:modified>
</cp:coreProperties>
</file>