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biosphere    </w:t>
      </w:r>
      <w:r>
        <w:t xml:space="preserve">   biotic    </w:t>
      </w:r>
      <w:r>
        <w:t xml:space="preserve">   capture    </w:t>
      </w:r>
      <w:r>
        <w:t xml:space="preserve">   commensalism    </w:t>
      </w:r>
      <w:r>
        <w:t xml:space="preserve">   competition    </w:t>
      </w:r>
      <w:r>
        <w:t xml:space="preserve">   consumer    </w:t>
      </w:r>
      <w:r>
        <w:t xml:space="preserve">   decomposer    </w:t>
      </w:r>
      <w:r>
        <w:t xml:space="preserve">   disease    </w:t>
      </w:r>
      <w:r>
        <w:t xml:space="preserve">   ecosystem    </w:t>
      </w:r>
      <w:r>
        <w:t xml:space="preserve">   emigration    </w:t>
      </w:r>
      <w:r>
        <w:t xml:space="preserve">   evaporation    </w:t>
      </w:r>
      <w:r>
        <w:t xml:space="preserve">   greenhouse    </w:t>
      </w:r>
      <w:r>
        <w:t xml:space="preserve">   habitat    </w:t>
      </w:r>
      <w:r>
        <w:t xml:space="preserve">   hibernation    </w:t>
      </w:r>
      <w:r>
        <w:t xml:space="preserve">   matter    </w:t>
      </w:r>
      <w:r>
        <w:t xml:space="preserve">   migration    </w:t>
      </w:r>
      <w:r>
        <w:t xml:space="preserve">   mutualism    </w:t>
      </w:r>
      <w:r>
        <w:t xml:space="preserve">   parasitism    </w:t>
      </w:r>
      <w:r>
        <w:t xml:space="preserve">   photosynthesis    </w:t>
      </w:r>
      <w:r>
        <w:t xml:space="preserve">   population    </w:t>
      </w:r>
      <w:r>
        <w:t xml:space="preserve">   precipitation    </w:t>
      </w:r>
      <w:r>
        <w:t xml:space="preserve">   predator    </w:t>
      </w:r>
      <w:r>
        <w:t xml:space="preserve">   prey    </w:t>
      </w:r>
      <w:r>
        <w:t xml:space="preserve">   primary    </w:t>
      </w:r>
      <w:r>
        <w:t xml:space="preserve">   producer    </w:t>
      </w:r>
      <w:r>
        <w:t xml:space="preserve">   quadrat    </w:t>
      </w:r>
      <w:r>
        <w:t xml:space="preserve">   recapture    </w:t>
      </w:r>
      <w:r>
        <w:t xml:space="preserve">   respiration    </w:t>
      </w:r>
      <w:r>
        <w:t xml:space="preserve">   secondary    </w:t>
      </w:r>
      <w:r>
        <w:t xml:space="preserve">   symbiosis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2021-10-11T05:58:24Z</dcterms:created>
  <dcterms:modified xsi:type="dcterms:W3CDTF">2021-10-11T05:58:24Z</dcterms:modified>
</cp:coreProperties>
</file>