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decomposer    </w:t>
      </w:r>
      <w:r>
        <w:t xml:space="preserve">   consumer    </w:t>
      </w:r>
      <w:r>
        <w:t xml:space="preserve">   producer    </w:t>
      </w:r>
      <w:r>
        <w:t xml:space="preserve">   bacteria    </w:t>
      </w:r>
      <w:r>
        <w:t xml:space="preserve">   animals    </w:t>
      </w:r>
      <w:r>
        <w:t xml:space="preserve">   plants    </w:t>
      </w:r>
      <w:r>
        <w:t xml:space="preserve">   rain    </w:t>
      </w:r>
      <w:r>
        <w:t xml:space="preserve">   biotic    </w:t>
      </w:r>
      <w:r>
        <w:t xml:space="preserve">   abiotic    </w:t>
      </w:r>
      <w:r>
        <w:t xml:space="preserve">   sunlight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2021-10-11T05:58:26Z</dcterms:created>
  <dcterms:modified xsi:type="dcterms:W3CDTF">2021-10-11T05:58:26Z</dcterms:modified>
</cp:coreProperties>
</file>