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easly tranfurs thermal enrgy or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gruop of living things of differnt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 pattern of weather that occurs in an area over a long peirod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group of similar ecosystems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earths coldest biome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dry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makes its own food from raw materils and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role of an organism in its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enviorment where an organism lives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all the food chains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crossword</dc:title>
  <dcterms:created xsi:type="dcterms:W3CDTF">2021-10-11T05:58:44Z</dcterms:created>
  <dcterms:modified xsi:type="dcterms:W3CDTF">2021-10-11T05:58:44Z</dcterms:modified>
</cp:coreProperties>
</file>