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area where animals live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famous desert in India/Pakistan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famous animal that lives in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humans doing to the rain forest that is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names of plants in foodchains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very hot and dry ecosystem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used for when animals/plants rely on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names of the forests found in the 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certain animals/plants survive in harsh environments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soil if it is left exposed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crossword</dc:title>
  <dcterms:created xsi:type="dcterms:W3CDTF">2021-10-11T05:59:11Z</dcterms:created>
  <dcterms:modified xsi:type="dcterms:W3CDTF">2021-10-11T05:59:11Z</dcterms:modified>
</cp:coreProperties>
</file>