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is hunted and eaten by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all members of a species dye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trash and garbage are often carelessly discarded polluting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orgaism called the parasite benefits from living off the body of another organism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factories that burn fossil fuels can release harmful substances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close to becoming extict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 spills can harm plants and animals that live in or near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species close to becoming 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organisms benfit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hunts and eats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crosswords</dc:title>
  <dcterms:created xsi:type="dcterms:W3CDTF">2021-10-11T05:58:40Z</dcterms:created>
  <dcterms:modified xsi:type="dcterms:W3CDTF">2021-10-11T05:58:40Z</dcterms:modified>
</cp:coreProperties>
</file>