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Ecosystems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Fossil    </w:t>
      </w:r>
      <w:r>
        <w:t xml:space="preserve">   Extinct    </w:t>
      </w:r>
      <w:r>
        <w:t xml:space="preserve">   Adaptation    </w:t>
      </w:r>
      <w:r>
        <w:t xml:space="preserve">   Drought    </w:t>
      </w:r>
      <w:r>
        <w:t xml:space="preserve">   Food Web    </w:t>
      </w:r>
      <w:r>
        <w:t xml:space="preserve">   Food Chain    </w:t>
      </w:r>
      <w:r>
        <w:t xml:space="preserve">   Decomposer    </w:t>
      </w:r>
      <w:r>
        <w:t xml:space="preserve">   Consumer    </w:t>
      </w:r>
      <w:r>
        <w:t xml:space="preserve">   Producer    </w:t>
      </w:r>
      <w:r>
        <w:t xml:space="preserve">   Community    </w:t>
      </w:r>
      <w:r>
        <w:t xml:space="preserve">   Population    </w:t>
      </w:r>
      <w:r>
        <w:t xml:space="preserve">   Habitat    </w:t>
      </w:r>
      <w:r>
        <w:t xml:space="preserve">   Wetlands    </w:t>
      </w:r>
      <w:r>
        <w:t xml:space="preserve">   Grassland    </w:t>
      </w:r>
      <w:r>
        <w:t xml:space="preserve">   Desert    </w:t>
      </w:r>
      <w:r>
        <w:t xml:space="preserve">   Rain Forest    </w:t>
      </w:r>
      <w:r>
        <w:t xml:space="preserve">   Tundra    </w:t>
      </w:r>
      <w:r>
        <w:t xml:space="preserve">   Ecosystem    </w:t>
      </w:r>
      <w:r>
        <w:t xml:space="preserve">   Environment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Ecosystems</dc:title>
  <dcterms:created xsi:type="dcterms:W3CDTF">2021-10-11T05:58:35Z</dcterms:created>
  <dcterms:modified xsi:type="dcterms:W3CDTF">2021-10-11T05:58:35Z</dcterms:modified>
</cp:coreProperties>
</file>