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adaptations    </w:t>
      </w:r>
      <w:r>
        <w:t xml:space="preserve">   animals    </w:t>
      </w:r>
      <w:r>
        <w:t xml:space="preserve">   bacteria    </w:t>
      </w:r>
      <w:r>
        <w:t xml:space="preserve">   biodiversity    </w:t>
      </w:r>
      <w:r>
        <w:t xml:space="preserve">   biomes    </w:t>
      </w:r>
      <w:r>
        <w:t xml:space="preserve">   carnivore    </w:t>
      </w:r>
      <w:r>
        <w:t xml:space="preserve">   community    </w:t>
      </w:r>
      <w:r>
        <w:t xml:space="preserve">   competition    </w:t>
      </w:r>
      <w:r>
        <w:t xml:space="preserve">   conservation    </w:t>
      </w:r>
      <w:r>
        <w:t xml:space="preserve">   consumers    </w:t>
      </w:r>
      <w:r>
        <w:t xml:space="preserve">   decomposers    </w:t>
      </w:r>
      <w:r>
        <w:t xml:space="preserve">   deforestation    </w:t>
      </w:r>
      <w:r>
        <w:t xml:space="preserve">   ecology    </w:t>
      </w:r>
      <w:r>
        <w:t xml:space="preserve">   ecosystem    </w:t>
      </w:r>
      <w:r>
        <w:t xml:space="preserve">   endangered    </w:t>
      </w:r>
      <w:r>
        <w:t xml:space="preserve">   energy    </w:t>
      </w:r>
      <w:r>
        <w:t xml:space="preserve">   environment    </w:t>
      </w:r>
      <w:r>
        <w:t xml:space="preserve">   extinct    </w:t>
      </w:r>
      <w:r>
        <w:t xml:space="preserve">   food    </w:t>
      </w:r>
      <w:r>
        <w:t xml:space="preserve">   food chain    </w:t>
      </w:r>
      <w:r>
        <w:t xml:space="preserve">   food web    </w:t>
      </w:r>
      <w:r>
        <w:t xml:space="preserve">   fungi    </w:t>
      </w:r>
      <w:r>
        <w:t xml:space="preserve">   habitat    </w:t>
      </w:r>
      <w:r>
        <w:t xml:space="preserve">   herbivore    </w:t>
      </w:r>
      <w:r>
        <w:t xml:space="preserve">   host    </w:t>
      </w:r>
      <w:r>
        <w:t xml:space="preserve">   mold    </w:t>
      </w:r>
      <w:r>
        <w:t xml:space="preserve">   niche    </w:t>
      </w:r>
      <w:r>
        <w:t xml:space="preserve">   omnivore    </w:t>
      </w:r>
      <w:r>
        <w:t xml:space="preserve">   parasite    </w:t>
      </w:r>
      <w:r>
        <w:t xml:space="preserve">   parasitism    </w:t>
      </w:r>
      <w:r>
        <w:t xml:space="preserve">   plants    </w:t>
      </w:r>
      <w:r>
        <w:t xml:space="preserve">   pollution    </w:t>
      </w:r>
      <w:r>
        <w:t xml:space="preserve">   population    </w:t>
      </w:r>
      <w:r>
        <w:t xml:space="preserve">   predator    </w:t>
      </w:r>
      <w:r>
        <w:t xml:space="preserve">   prey    </w:t>
      </w:r>
      <w:r>
        <w:t xml:space="preserve">   scavengers    </w:t>
      </w:r>
      <w:r>
        <w:t xml:space="preserve">   shelter    </w:t>
      </w:r>
      <w:r>
        <w:t xml:space="preserve">   sunlight    </w:t>
      </w:r>
      <w:r>
        <w:t xml:space="preserve">   turkey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2021-10-11T05:57:55Z</dcterms:created>
  <dcterms:modified xsi:type="dcterms:W3CDTF">2021-10-11T05:57:55Z</dcterms:modified>
</cp:coreProperties>
</file>